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3B1E90">
      <w:pPr>
        <w:jc w:val="both"/>
      </w:pPr>
      <w:r w:rsidRPr="00512268">
        <w:t xml:space="preserve">Ügyiratszám: </w:t>
      </w:r>
      <w:r w:rsidR="00842B9C" w:rsidRPr="00512268">
        <w:t>HSZ/</w:t>
      </w:r>
      <w:r w:rsidR="001848B7">
        <w:t>13161</w:t>
      </w:r>
      <w:r w:rsidR="008A7BB6" w:rsidRPr="003B1E90">
        <w:t>-</w:t>
      </w:r>
      <w:r w:rsidR="007E199C" w:rsidRPr="003B1E90">
        <w:t>1</w:t>
      </w:r>
      <w:r w:rsidR="009E612E" w:rsidRPr="003B1E90">
        <w:t>/20</w:t>
      </w:r>
      <w:r w:rsidR="00164862" w:rsidRPr="003B1E90">
        <w:t>2</w:t>
      </w:r>
      <w:r w:rsidR="0010550D" w:rsidRPr="003B1E90">
        <w:t>3</w:t>
      </w:r>
      <w:r w:rsidRPr="003B1E90">
        <w:t>.</w:t>
      </w:r>
    </w:p>
    <w:p w:rsidR="0010550D" w:rsidRPr="003B1E90" w:rsidRDefault="0010550D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3B1E90" w:rsidRPr="003B1E90" w:rsidRDefault="003B1E90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10550D" w:rsidRPr="009C7DC9">
        <w:rPr>
          <w:b/>
        </w:rPr>
        <w:t>3</w:t>
      </w:r>
      <w:r w:rsidRPr="009C7DC9">
        <w:rPr>
          <w:b/>
        </w:rPr>
        <w:t xml:space="preserve">. </w:t>
      </w:r>
      <w:r w:rsidR="007E6716">
        <w:rPr>
          <w:b/>
        </w:rPr>
        <w:t xml:space="preserve">május </w:t>
      </w:r>
      <w:r w:rsidR="001848B7">
        <w:rPr>
          <w:b/>
        </w:rPr>
        <w:t>25</w:t>
      </w:r>
      <w:r w:rsidR="007C6D8E">
        <w:rPr>
          <w:b/>
        </w:rPr>
        <w:t>-</w:t>
      </w:r>
      <w:r w:rsidR="0010550D" w:rsidRPr="009C7DC9">
        <w:rPr>
          <w:b/>
        </w:rPr>
        <w:t>á</w:t>
      </w:r>
      <w:r w:rsidR="001151FD" w:rsidRPr="009C7DC9">
        <w:rPr>
          <w:b/>
        </w:rPr>
        <w:t>n</w:t>
      </w:r>
      <w:r w:rsidRPr="009C7DC9">
        <w:rPr>
          <w:b/>
        </w:rPr>
        <w:t xml:space="preserve"> tartott </w:t>
      </w:r>
      <w:r w:rsidR="007E6716">
        <w:rPr>
          <w:b/>
        </w:rPr>
        <w:t>zár</w:t>
      </w:r>
      <w:r w:rsidR="0063657F" w:rsidRPr="009C7DC9">
        <w:rPr>
          <w:b/>
        </w:rPr>
        <w:t>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3B1E90" w:rsidRPr="009C7DC9" w:rsidRDefault="003B1E90" w:rsidP="00512268">
      <w:pPr>
        <w:jc w:val="center"/>
        <w:rPr>
          <w:b/>
        </w:rPr>
      </w:pPr>
    </w:p>
    <w:p w:rsidR="001848B7" w:rsidRPr="001F6E20" w:rsidRDefault="001848B7" w:rsidP="001848B7">
      <w:pPr>
        <w:shd w:val="clear" w:color="auto" w:fill="FFFFFF"/>
        <w:jc w:val="both"/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 3 igen szavazattal (</w:t>
      </w:r>
      <w:r>
        <w:t xml:space="preserve">Kocsis Róbert, </w:t>
      </w:r>
      <w:r w:rsidRPr="001F6E20">
        <w:t xml:space="preserve">Jónás Kálmán, </w:t>
      </w:r>
      <w:r w:rsidRPr="001F6E20">
        <w:rPr>
          <w:color w:val="000000"/>
        </w:rPr>
        <w:br/>
      </w:r>
      <w:r>
        <w:rPr>
          <w:color w:val="000000"/>
        </w:rPr>
        <w:t>Máté Lajos</w:t>
      </w:r>
      <w:r w:rsidRPr="001F6E20">
        <w:t>) ellenszavazat és tartózkodás nélkül elfogadta a napirendi javaslatot.  (A döntéshozatalban 3 f</w:t>
      </w:r>
      <w:r w:rsidRPr="001F6E20">
        <w:rPr>
          <w:color w:val="000000"/>
        </w:rPr>
        <w:t>ő vett részt).</w:t>
      </w:r>
    </w:p>
    <w:p w:rsidR="001848B7" w:rsidRPr="001F6E20" w:rsidRDefault="001848B7" w:rsidP="001848B7">
      <w:pPr>
        <w:shd w:val="clear" w:color="auto" w:fill="FFFFFF"/>
        <w:jc w:val="both"/>
      </w:pPr>
    </w:p>
    <w:p w:rsidR="001848B7" w:rsidRPr="001F6E20" w:rsidRDefault="001848B7" w:rsidP="001848B7">
      <w:pPr>
        <w:jc w:val="both"/>
        <w:rPr>
          <w:b/>
        </w:rPr>
      </w:pPr>
      <w:r>
        <w:rPr>
          <w:b/>
        </w:rPr>
        <w:t>45/2023. (V. 25</w:t>
      </w:r>
      <w:r w:rsidRPr="001F6E20">
        <w:rPr>
          <w:b/>
        </w:rPr>
        <w:t>.) JIÜB határozat</w:t>
      </w:r>
    </w:p>
    <w:p w:rsidR="001848B7" w:rsidRPr="001F6E20" w:rsidRDefault="001848B7" w:rsidP="001848B7">
      <w:pPr>
        <w:jc w:val="both"/>
      </w:pPr>
      <w:r w:rsidRPr="001F6E20">
        <w:t>Hajdúszoboszló Város Önkormányzatának Jogi, Igazgatási és Ügyrendi Bizottsága</w:t>
      </w:r>
      <w:r>
        <w:t xml:space="preserve"> elfogadja </w:t>
      </w:r>
      <w:r w:rsidRPr="001F6E20">
        <w:t>a napirendi javaslatot.</w:t>
      </w:r>
    </w:p>
    <w:p w:rsidR="001848B7" w:rsidRPr="001F6E20" w:rsidRDefault="001848B7" w:rsidP="001848B7">
      <w:pPr>
        <w:jc w:val="both"/>
      </w:pPr>
    </w:p>
    <w:p w:rsidR="001848B7" w:rsidRPr="001F6E20" w:rsidRDefault="001848B7" w:rsidP="001848B7">
      <w:pPr>
        <w:jc w:val="both"/>
        <w:rPr>
          <w:b/>
        </w:rPr>
      </w:pPr>
      <w:r w:rsidRPr="001F6E20">
        <w:rPr>
          <w:b/>
        </w:rPr>
        <w:t>Napirend</w:t>
      </w:r>
    </w:p>
    <w:p w:rsidR="001848B7" w:rsidRPr="00D02F39" w:rsidRDefault="001848B7" w:rsidP="001848B7">
      <w:pPr>
        <w:pStyle w:val="Listaszerbekezds"/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02F39">
        <w:rPr>
          <w:rFonts w:ascii="Times New Roman" w:eastAsia="SimSun" w:hAnsi="Times New Roman" w:cs="Times New Roman"/>
          <w:sz w:val="24"/>
          <w:szCs w:val="24"/>
        </w:rPr>
        <w:t>A képviselői vagyonnyilatkozat egyedi közzétételi listán történő közzétételéhez szükséges intézkedés megtétele</w:t>
      </w:r>
    </w:p>
    <w:p w:rsidR="001848B7" w:rsidRDefault="001848B7" w:rsidP="001848B7">
      <w:pPr>
        <w:pStyle w:val="Listaszerbekezds"/>
        <w:suppressAutoHyphens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02F39">
        <w:rPr>
          <w:rFonts w:ascii="Times New Roman" w:eastAsia="SimSun" w:hAnsi="Times New Roman" w:cs="Times New Roman"/>
          <w:sz w:val="24"/>
          <w:szCs w:val="24"/>
        </w:rPr>
        <w:t>Előadó: dr. Morvai Gábor jegyző</w:t>
      </w:r>
    </w:p>
    <w:p w:rsidR="001848B7" w:rsidRPr="00A02D59" w:rsidRDefault="001848B7" w:rsidP="001848B7">
      <w:pPr>
        <w:pStyle w:val="Listaszerbekezds"/>
        <w:suppressAutoHyphens/>
        <w:ind w:left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6450C">
        <w:rPr>
          <w:rFonts w:ascii="Times New Roman" w:hAnsi="Times New Roman" w:cs="Times New Roman"/>
          <w:sz w:val="24"/>
          <w:szCs w:val="24"/>
        </w:rPr>
        <w:t xml:space="preserve">Tájékoztatók, bejelentések </w:t>
      </w:r>
    </w:p>
    <w:p w:rsidR="001848B7" w:rsidRPr="001F6E20" w:rsidRDefault="001848B7" w:rsidP="001848B7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</w:r>
      <w:r>
        <w:t>bizottsági elnök</w:t>
      </w:r>
    </w:p>
    <w:p w:rsidR="001848B7" w:rsidRPr="001F6E20" w:rsidRDefault="001848B7" w:rsidP="001848B7">
      <w:pPr>
        <w:tabs>
          <w:tab w:val="left" w:pos="1276"/>
        </w:tabs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</w:r>
      <w:r w:rsidRPr="001F6E20">
        <w:tab/>
        <w:t>azonnal</w:t>
      </w:r>
    </w:p>
    <w:p w:rsidR="00B47448" w:rsidRPr="009C7DC9" w:rsidRDefault="00B47448" w:rsidP="00EB1231">
      <w:pPr>
        <w:tabs>
          <w:tab w:val="left" w:pos="1276"/>
        </w:tabs>
        <w:jc w:val="both"/>
      </w:pPr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1848B7">
        <w:t>2023. június 12.</w:t>
      </w:r>
      <w:bookmarkStart w:id="0" w:name="_GoBack"/>
      <w:bookmarkEnd w:id="0"/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3B1E9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544258A"/>
    <w:multiLevelType w:val="hybridMultilevel"/>
    <w:tmpl w:val="40E29B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20B8F"/>
    <w:multiLevelType w:val="hybridMultilevel"/>
    <w:tmpl w:val="5C523318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2555535"/>
    <w:multiLevelType w:val="hybridMultilevel"/>
    <w:tmpl w:val="DB108B66"/>
    <w:lvl w:ilvl="0" w:tplc="092892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4B83CDD"/>
    <w:multiLevelType w:val="hybridMultilevel"/>
    <w:tmpl w:val="64661D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3363C23"/>
    <w:multiLevelType w:val="hybridMultilevel"/>
    <w:tmpl w:val="FDBE0C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439EA"/>
    <w:multiLevelType w:val="hybridMultilevel"/>
    <w:tmpl w:val="F156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4"/>
  </w:num>
  <w:num w:numId="6">
    <w:abstractNumId w:val="9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3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8B7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02878"/>
    <w:rsid w:val="00327BC8"/>
    <w:rsid w:val="003368B8"/>
    <w:rsid w:val="00353357"/>
    <w:rsid w:val="003A3720"/>
    <w:rsid w:val="003B1E90"/>
    <w:rsid w:val="003B2F48"/>
    <w:rsid w:val="003E7271"/>
    <w:rsid w:val="004C7FD5"/>
    <w:rsid w:val="004E1655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7E6716"/>
    <w:rsid w:val="00842B9C"/>
    <w:rsid w:val="00891490"/>
    <w:rsid w:val="008A3302"/>
    <w:rsid w:val="008A46B5"/>
    <w:rsid w:val="008A561A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1D43"/>
    <w:rsid w:val="00B96814"/>
    <w:rsid w:val="00C66DDD"/>
    <w:rsid w:val="00CC2287"/>
    <w:rsid w:val="00CD1F75"/>
    <w:rsid w:val="00D23BC0"/>
    <w:rsid w:val="00D30896"/>
    <w:rsid w:val="00D51EC7"/>
    <w:rsid w:val="00D632D0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7B6E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6A9A-C795-40B4-9D7E-DE043F52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2023-06-12T07:35:00Z</dcterms:created>
  <dcterms:modified xsi:type="dcterms:W3CDTF">2023-06-12T07:35:00Z</dcterms:modified>
</cp:coreProperties>
</file>